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shiny or sparkly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large (this word is long!)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large (just 4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insects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super or fabulous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confuse this word with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really tall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black powder (a small word, but tricky!)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James and the Giant Peach</dc:title>
  <dcterms:created xsi:type="dcterms:W3CDTF">2021-10-11T21:09:10Z</dcterms:created>
  <dcterms:modified xsi:type="dcterms:W3CDTF">2021-10-11T21:09:10Z</dcterms:modified>
</cp:coreProperties>
</file>