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mountain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narrow robe with wide sleeves, worn as an outer garment.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traditional form of Japanese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Japanese traditional art of folding paper into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gain wealth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Japanese food made of rice, vegetables, and 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tall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tree grown in a tray or shallow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Japan and its largest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Japan</dc:title>
  <dcterms:created xsi:type="dcterms:W3CDTF">2021-10-11T21:12:46Z</dcterms:created>
  <dcterms:modified xsi:type="dcterms:W3CDTF">2021-10-11T21:12:46Z</dcterms:modified>
</cp:coreProperties>
</file>