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- Jobs</w:t>
      </w:r>
    </w:p>
    <w:p>
      <w:pPr>
        <w:pStyle w:val="Questions"/>
      </w:pPr>
      <w:r>
        <w:t xml:space="preserve">1. DOTRCO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ARTOC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IRDREV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CEERHTA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MUSAINIC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OSPH ANSAITSST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7. ALENERC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RESNU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NACHCMIE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FRRMAE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- Jobs</dc:title>
  <dcterms:created xsi:type="dcterms:W3CDTF">2021-10-11T21:09:12Z</dcterms:created>
  <dcterms:modified xsi:type="dcterms:W3CDTF">2021-10-11T21:09:12Z</dcterms:modified>
</cp:coreProperties>
</file>