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bakes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teaches students to read, write and learn new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a court who has decide if you are innocent or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flies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puts out fires.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people when they are sick to get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catches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in a courtroom that has to defend your case so you do not go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helps the doctor to care for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taking care of your teeth and making sure you have healthy gums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Jobs</dc:title>
  <dcterms:created xsi:type="dcterms:W3CDTF">2021-10-11T21:19:41Z</dcterms:created>
  <dcterms:modified xsi:type="dcterms:W3CDTF">2021-10-11T21:19:41Z</dcterms:modified>
</cp:coreProperties>
</file>