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deep, lustrous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rob, despoil, or fleece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fellow member of a faternal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in moral restraints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enchant, charm, fascinate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come upon or meet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dismiss or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Such skeletons collectively, forming reefs, islands,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surge foam as if boiling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Regarded as holy or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Such a body of water having docks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Bound for a certain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set in the water or take-off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hold or have possession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Bending and moving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Subject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yellowish-brown color of resin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beautiful or graceful young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Key Terms</dc:title>
  <dcterms:created xsi:type="dcterms:W3CDTF">2021-10-11T21:12:34Z</dcterms:created>
  <dcterms:modified xsi:type="dcterms:W3CDTF">2021-10-11T21:12:34Z</dcterms:modified>
</cp:coreProperties>
</file>