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LA4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away from the wind; downwind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boat used for towing and pushing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plunge into a liquid, drench; to put out quickly,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 closely; to look over quickly but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maneuver is used to change the aircraft heading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 the head or upper part of the body as a sign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rear part of a ship or boat (nautical def.)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catch the breath convulsively and audibly (as with shock)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 and unrelenting, especially in the assertion of authority and exercise of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pack of playing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pull with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Gang plank that hooked ships together (nautical def.)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 blowing almost continually toward the equator from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of a ship (nautical def.)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material placed in the hold of a ship to give it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hole dug in the ground to receive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throw or 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made by a person expressing great pride or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motion that is an up-or-down movement of the bow and stern of the ship upon the ocean (nautical def.)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alongside/ sloping down to water like a river, lake,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platform in a ship forming the floor for its compartments (naut. def)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LA4</dc:title>
  <dcterms:created xsi:type="dcterms:W3CDTF">2021-10-11T21:12:42Z</dcterms:created>
  <dcterms:modified xsi:type="dcterms:W3CDTF">2021-10-11T21:12:42Z</dcterms:modified>
</cp:coreProperties>
</file>