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- Language Arts Week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climb up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encouraging event or action which encourages action in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used to a different climate or to new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taken in advance to prevent something bad from happening.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above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invisible gas found in air that some living things need in order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your attention taken away from what you should be focusing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and strength needed to keep doing something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brave enough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Language Arts Week IV</dc:title>
  <dcterms:created xsi:type="dcterms:W3CDTF">2021-10-11T21:08:39Z</dcterms:created>
  <dcterms:modified xsi:type="dcterms:W3CDTF">2021-10-11T21:08:39Z</dcterms:modified>
</cp:coreProperties>
</file>