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Lesson-Topic-Hobbies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leisure    </w:t>
      </w:r>
      <w:r>
        <w:t xml:space="preserve">   hobbies    </w:t>
      </w:r>
      <w:r>
        <w:t xml:space="preserve">   video game    </w:t>
      </w:r>
      <w:r>
        <w:t xml:space="preserve">   party    </w:t>
      </w:r>
      <w:r>
        <w:t xml:space="preserve">   guitar    </w:t>
      </w:r>
      <w:r>
        <w:t xml:space="preserve">   festival    </w:t>
      </w:r>
      <w:r>
        <w:t xml:space="preserve">   picnic    </w:t>
      </w:r>
      <w:r>
        <w:t xml:space="preserve">   park    </w:t>
      </w:r>
      <w:r>
        <w:t xml:space="preserve">   tent    </w:t>
      </w:r>
      <w:r>
        <w:t xml:space="preserve">   camera    </w:t>
      </w:r>
      <w:r>
        <w:t xml:space="preserve">   beach    </w:t>
      </w:r>
      <w:r>
        <w:t xml:space="preserve">   barbeque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Lesson-Topic-Hobbies and leisure</dc:title>
  <dcterms:created xsi:type="dcterms:W3CDTF">2021-10-12T21:01:37Z</dcterms:created>
  <dcterms:modified xsi:type="dcterms:W3CDTF">2021-10-12T21:01:37Z</dcterms:modified>
</cp:coreProperties>
</file>