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Lesson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something begins, what something is made from, or what causes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displayed or recorded on an instrument or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 in a strong or violent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speed, quickly, or 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happened long ago or someone who lived long ago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part in or go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Spinning rapidly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what you think will happen before it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or going around in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Lesson 11</dc:title>
  <dcterms:created xsi:type="dcterms:W3CDTF">2021-10-11T21:07:49Z</dcterms:created>
  <dcterms:modified xsi:type="dcterms:W3CDTF">2021-10-11T21:07:49Z</dcterms:modified>
</cp:coreProperties>
</file>