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keeps watch or guards a point of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discover something not 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up by leaving in time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distress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Suggesting or leading to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in a clumsy or careless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 of a place in order to force it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the better of;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mock;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big;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traveled or to be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winner in a contest or struggle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12</dc:title>
  <dcterms:created xsi:type="dcterms:W3CDTF">2021-10-11T21:12:38Z</dcterms:created>
  <dcterms:modified xsi:type="dcterms:W3CDTF">2021-10-11T21:12:38Z</dcterms:modified>
</cp:coreProperties>
</file>