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Lesson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commoner who works the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embarrassed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daydream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strip cut through grass or trees, as if by a mower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clean the dirt or manure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armor that covers the shoulder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waving about as a weapon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groups of attendants or friends that follow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shocked and unbelieving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wild pig with a thick coat of dark bristles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perplexing situation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attract; tempt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polished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evil or wicked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repulsive or disgusting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a great ambition; strive toward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vertical lines that indicate the color red on a coat of arms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meat of a deer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 13</dc:title>
  <dcterms:created xsi:type="dcterms:W3CDTF">2021-10-11T21:12:23Z</dcterms:created>
  <dcterms:modified xsi:type="dcterms:W3CDTF">2021-10-11T21:12:23Z</dcterms:modified>
</cp:coreProperties>
</file>