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to one's own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develop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Conspicuous; striking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Jumping from one thing to another; rambling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Widely occurring or in general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returning to the original shape after being bent or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Heroic courage;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Speaking in a steady, easy flow of words, talkative; glib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recover health after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rejoice greatly; to be triumphant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attack violently; to assault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14</dc:title>
  <dcterms:created xsi:type="dcterms:W3CDTF">2021-10-11T21:12:07Z</dcterms:created>
  <dcterms:modified xsi:type="dcterms:W3CDTF">2021-10-11T21:12:07Z</dcterms:modified>
</cp:coreProperties>
</file>