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16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form of ________ is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your mom a member of the Parent-Teacher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know the exact ____________ of your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Certain jobs require you to ___________ to another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Homer Price's uncle loved modern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of thankfulness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work of art, music or literature that has been valued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__________ of rolling a 12 in this dice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Because you don't want to seem ____________, please write your grandma a thank you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minor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Let's ______ the planets into two categories.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watched the sixth graders ________ probe into a squid.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need to call a _______ to fix 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highly _______ that we will eat outside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______ played Amazing Grace beautifully.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Let's find a new __________ system for these library books.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heart is an important _________ of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attend the _____ School of Wichita.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tip given to someone for their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plant or animal with parts that work together to support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go to the farmer's marker to buy __________ fruits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never finishes work on time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Everyone has their own ______ for studying for a vocabulary test.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16 Review</dc:title>
  <dcterms:created xsi:type="dcterms:W3CDTF">2021-10-11T21:13:21Z</dcterms:created>
  <dcterms:modified xsi:type="dcterms:W3CDTF">2021-10-11T21:13:21Z</dcterms:modified>
</cp:coreProperties>
</file>