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Lesson 1--Words About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whose name is the source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crude or indecent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several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language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explanatory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name or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new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particular manner of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humorous confusion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nonstandard dialect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Lesson 1--Words About Language</dc:title>
  <dcterms:created xsi:type="dcterms:W3CDTF">2021-10-11T21:12:32Z</dcterms:created>
  <dcterms:modified xsi:type="dcterms:W3CDTF">2021-10-11T21:12:32Z</dcterms:modified>
</cp:coreProperties>
</file>