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Lesson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offensiveness and disrespect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who campaigns for or against a specific cause or organization by presenting information most favorable to his or her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have an intense desire for something; to long for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lasting forever; occurring regularly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irritated and resentful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satisfied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hope, dream, or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strong belief or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doubt, fear, or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adopt the ideas or culture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tense or agitated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morally low; despicable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of the belief that life is meaningless and beliefs are pointless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pass through and spread throughout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believing oneself to be superior to 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Lesson 1</dc:title>
  <dcterms:created xsi:type="dcterms:W3CDTF">2021-10-11T21:13:16Z</dcterms:created>
  <dcterms:modified xsi:type="dcterms:W3CDTF">2021-10-11T21:13:16Z</dcterms:modified>
</cp:coreProperties>
</file>