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scarcity; a 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think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believing that all events in life are inevitable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high spirits; exultantly proud and 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coin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turn away feelings or affections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morally unrestrained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brutal, lawless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witty saying expressing a single thought or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happen; to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uninterested; listless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shameless boldness;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dreamily 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force oneself into a situation uninvited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deflect or evade a blow, especially in swordfighting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1</dc:title>
  <dcterms:created xsi:type="dcterms:W3CDTF">2021-10-11T21:12:52Z</dcterms:created>
  <dcterms:modified xsi:type="dcterms:W3CDTF">2021-10-11T21:12:52Z</dcterms:modified>
</cp:coreProperties>
</file>