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grasp or hold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treat cruelly or harshly because of political, religious, or other defferences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fond or tender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an earnest request; 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along with others who are giving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remove a covering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skilled at speaking or writing; having the power to move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easily or plainly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base or support on which something stands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comes into a country to live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known; to state openly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show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boat that carries people and goods back and forth across a stretch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tall or high</w:t>
            </w:r>
          </w:p>
        </w:tc>
      </w:tr>
    </w:tbl>
    <w:p>
      <w:pPr>
        <w:pStyle w:val="WordBankMedium"/>
      </w:pPr>
      <w:r>
        <w:t xml:space="preserve">   exhibit    </w:t>
      </w:r>
      <w:r>
        <w:t xml:space="preserve">   persecute    </w:t>
      </w:r>
      <w:r>
        <w:t xml:space="preserve">   appeal    </w:t>
      </w:r>
      <w:r>
        <w:t xml:space="preserve">   contribute    </w:t>
      </w:r>
      <w:r>
        <w:t xml:space="preserve">   eloquent    </w:t>
      </w:r>
      <w:r>
        <w:t xml:space="preserve">   ferry    </w:t>
      </w:r>
      <w:r>
        <w:t xml:space="preserve">   unveil    </w:t>
      </w:r>
      <w:r>
        <w:t xml:space="preserve">   pedestal    </w:t>
      </w:r>
      <w:r>
        <w:t xml:space="preserve">   affection    </w:t>
      </w:r>
      <w:r>
        <w:t xml:space="preserve">   declare    </w:t>
      </w:r>
      <w:r>
        <w:t xml:space="preserve">   immigrant    </w:t>
      </w:r>
      <w:r>
        <w:t xml:space="preserve">   lofty    </w:t>
      </w:r>
      <w:r>
        <w:t xml:space="preserve">   clasp    </w:t>
      </w:r>
      <w:r>
        <w:t xml:space="preserve">   conspicious    </w:t>
      </w:r>
      <w:r>
        <w:t xml:space="preserve">   poverty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 1</dc:title>
  <dcterms:created xsi:type="dcterms:W3CDTF">2021-10-11T21:12:57Z</dcterms:created>
  <dcterms:modified xsi:type="dcterms:W3CDTF">2021-10-11T21:12:57Z</dcterms:modified>
</cp:coreProperties>
</file>