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Vocabulary: 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New York Times, Philadelphia Inquirer, and Asbury Park Press are all: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Answer the question:  せんせいですか。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Dollars, Yen, and Peso are all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Love, Recommendation, and Apology are all types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Southern Regional, Oxycocus, McKinley Ave, and Ocean Acres are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Amazing, Great, ______, Okay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"Are you a student?"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a restaurant but a type of train!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travel and see the sights, it's called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you're sick, you might take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when you don't know where you are or how to get somewhere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say this the first time they meet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asked to text someone during class, the teacher will say: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like to put __ in my tea.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"a little bit"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might read one at the doctor's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you don't have one, you probably have no $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you bump into someone, it's polite to say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it rains, you might carry 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Vocabulary: Lesson 1</dc:title>
  <dcterms:created xsi:type="dcterms:W3CDTF">2021-10-11T21:19:08Z</dcterms:created>
  <dcterms:modified xsi:type="dcterms:W3CDTF">2021-10-11T21:19:08Z</dcterms:modified>
</cp:coreProperties>
</file>