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Lesson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consume or to be eager to consume lots of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is very disgusting.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specific behavior something or someone has.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develop on a topic.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is very small.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modify or adjust.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or someone that has been removed.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power or strong influence over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problem.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is not seen or predicted.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have plenty of something.</w:t>
            </w:r>
          </w:p>
        </w:tc>
      </w:tr>
    </w:tbl>
    <w:p>
      <w:pPr>
        <w:pStyle w:val="WordBankMedium"/>
      </w:pPr>
      <w:r>
        <w:t xml:space="preserve">   dominate    </w:t>
      </w:r>
      <w:r>
        <w:t xml:space="preserve">   Elaborate    </w:t>
      </w:r>
      <w:r>
        <w:t xml:space="preserve">   eliminated    </w:t>
      </w:r>
      <w:r>
        <w:t xml:space="preserve">   Abundant    </w:t>
      </w:r>
      <w:r>
        <w:t xml:space="preserve">   Minuscule    </w:t>
      </w:r>
      <w:r>
        <w:t xml:space="preserve">   Tendency    </w:t>
      </w:r>
      <w:r>
        <w:t xml:space="preserve">   Voraciously    </w:t>
      </w:r>
      <w:r>
        <w:t xml:space="preserve">   Revolting    </w:t>
      </w:r>
      <w:r>
        <w:t xml:space="preserve">   Adapt    </w:t>
      </w:r>
      <w:r>
        <w:t xml:space="preserve">   Unforeseen    </w:t>
      </w:r>
      <w:r>
        <w:t xml:space="preserve">   Conflict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Lesson #2</dc:title>
  <dcterms:created xsi:type="dcterms:W3CDTF">2021-10-11T21:13:38Z</dcterms:created>
  <dcterms:modified xsi:type="dcterms:W3CDTF">2021-10-11T21:13:38Z</dcterms:modified>
</cp:coreProperties>
</file>