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2 - Back to Business</w:t>
      </w:r>
    </w:p>
    <w:p>
      <w:pPr>
        <w:pStyle w:val="Questions"/>
      </w:pPr>
      <w:r>
        <w:t xml:space="preserve">1. TMEONR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EIRNOTCDIS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EPHNRARGOTES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VNIORNTEY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TAEEINOGT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NOVCEII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RLETIA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MOITPR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AOFCIS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TTISATSSCI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RNENSLEOP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HDWSRE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IBISAUSYDR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HNAIERFCS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FRSNEISPOO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BETAER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STYDNCAIE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OAUQT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LLOAEWESHR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FOUNRYD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2 - Back to Business</dc:title>
  <dcterms:created xsi:type="dcterms:W3CDTF">2021-10-11T21:13:39Z</dcterms:created>
  <dcterms:modified xsi:type="dcterms:W3CDTF">2021-10-11T21:13:39Z</dcterms:modified>
</cp:coreProperties>
</file>