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anxious or fearful about the future, then you are 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expectation or Qualification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Putting an end to doubt or uncertainty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___________ between vanilla or chocolate being their favorite ice cream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_________ is lacking in security or stability.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Vague;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Perfectly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plans are not fully worked out or agreed upon.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sense of doubt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2 Review</dc:title>
  <dcterms:created xsi:type="dcterms:W3CDTF">2021-10-11T21:12:32Z</dcterms:created>
  <dcterms:modified xsi:type="dcterms:W3CDTF">2021-10-11T21:12:32Z</dcterms:modified>
</cp:coreProperties>
</file>