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Lesson 2 hyper, super, supr, sur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beyond the laws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statement of exaggeration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lay one item on top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excessively critical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best; greatest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additional charge or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than what is needed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Lesson 2 hyper, super, supr, sur</dc:title>
  <dcterms:created xsi:type="dcterms:W3CDTF">2021-10-11T21:12:56Z</dcterms:created>
  <dcterms:modified xsi:type="dcterms:W3CDTF">2021-10-11T21:12:56Z</dcterms:modified>
</cp:coreProperties>
</file>