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a lowering of self- esteem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fictitious name used by an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Abrupt in manner or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desire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recovering quickly from misfortune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painful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Chaotic, unruly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forth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and to the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owner of a store or other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install in office with a formal ceremony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Deserving contempt or scorn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reject bluntly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spread throughout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to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</dc:title>
  <dcterms:created xsi:type="dcterms:W3CDTF">2021-10-11T21:12:21Z</dcterms:created>
  <dcterms:modified xsi:type="dcterms:W3CDTF">2021-10-11T21:12:21Z</dcterms:modified>
</cp:coreProperties>
</file>