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Opposing or unfavorable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 or injurious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Outdated,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rescue or recover goods or property from destruction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formal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someone through threats or intimidation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situation requiring a choice between undesirable options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percolate or drain through a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Strive toward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close-fitting covering, usually for a blade or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despise of; throw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Random or subjective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Renounce, officially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peaceful state of agreement or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to capacity, especially with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and conclusive; authoritatively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force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4</dc:title>
  <dcterms:created xsi:type="dcterms:W3CDTF">2021-10-11T21:13:29Z</dcterms:created>
  <dcterms:modified xsi:type="dcterms:W3CDTF">2021-10-11T21:13:29Z</dcterms:modified>
</cp:coreProperties>
</file>