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difference;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aboard; to make a start; 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honor, courtesy, and courage; knightly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poisonous; full of malice;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causing a sharp sensation; stinging,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 heavily or slowly; to work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express agreement; (noun)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shy, lacking self-confidence; modest,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lack, scarcity, inadequate supply; a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 by honor, courtesy, and courage; knightly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error; absolutely dependable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rest; lie; place; (noun) relaxation, peace of mind,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neglectful in performance of one's duty,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unselfish, concerned with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done or attained; superficial; ready, fluent; easily shown but not sincerely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fierce and cruel; aggressive; deadly, destructive; scathingly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does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mercy, humaneness; mildness, moderateness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rashness, boldness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5</dc:title>
  <dcterms:created xsi:type="dcterms:W3CDTF">2021-10-11T21:13:04Z</dcterms:created>
  <dcterms:modified xsi:type="dcterms:W3CDTF">2021-10-11T21:13:04Z</dcterms:modified>
</cp:coreProperties>
</file>