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Lesson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distinct; fundamentally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recurring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expose as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overabundance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fraudulently professes special knowledge or skill; a fraud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possible, but not yet reached, capability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firmly set; unchanging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use of X-rays to view a specific plane at a specific depth within a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existing only as an idea; conceptual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determine the meaning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causing to weaken or impair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pertaining to the structure of a living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endlessly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severe injury or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cell within the nervous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Lesson 6</dc:title>
  <dcterms:created xsi:type="dcterms:W3CDTF">2021-10-11T21:13:34Z</dcterms:created>
  <dcterms:modified xsi:type="dcterms:W3CDTF">2021-10-11T21:13:34Z</dcterms:modified>
</cp:coreProperties>
</file>