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Lesson 6 CrosswordPuzzle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partly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 easier to 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partly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half; partly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noisy; clamorous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person who twists out of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play; to mock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humiliate;shame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draw 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lift (in weight)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yearly return of some 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knowing all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humiliated; controlled by one's desires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bear; to 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infinitely powered or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twist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occurring twice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turn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Lesson 6 CrosswordPuzzle Game</dc:title>
  <dcterms:created xsi:type="dcterms:W3CDTF">2021-10-11T21:12:16Z</dcterms:created>
  <dcterms:modified xsi:type="dcterms:W3CDTF">2021-10-11T21:12:16Z</dcterms:modified>
</cp:coreProperties>
</file>