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Vocabulary: Lesson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return something to its original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duty or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unusual and special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who protect or take care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using or saving only what you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plants found in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threatened; for plants/animals with extinction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changed to survive or fit into new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drew attention and captured interest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Vocabulary: Lesson 8</dc:title>
  <dcterms:created xsi:type="dcterms:W3CDTF">2021-10-11T21:18:32Z</dcterms:created>
  <dcterms:modified xsi:type="dcterms:W3CDTF">2021-10-11T21:18:32Z</dcterms:modified>
</cp:coreProperties>
</file>