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Lesson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Fret    </w:t>
      </w:r>
      <w:r>
        <w:t xml:space="preserve">   Retch    </w:t>
      </w:r>
      <w:r>
        <w:t xml:space="preserve">   Embolden    </w:t>
      </w:r>
      <w:r>
        <w:t xml:space="preserve">   Absurd    </w:t>
      </w:r>
      <w:r>
        <w:t xml:space="preserve">   Forlorn    </w:t>
      </w:r>
      <w:r>
        <w:t xml:space="preserve">   Concede    </w:t>
      </w:r>
      <w:r>
        <w:t xml:space="preserve">   Sacred    </w:t>
      </w:r>
      <w:r>
        <w:t xml:space="preserve">   Impassively    </w:t>
      </w:r>
      <w:r>
        <w:t xml:space="preserve">   Disillusionment    </w:t>
      </w:r>
      <w:r>
        <w:t xml:space="preserve">   Treacherous    </w:t>
      </w:r>
      <w:r>
        <w:t xml:space="preserve">   Endure    </w:t>
      </w:r>
      <w:r>
        <w:t xml:space="preserve">   Penance    </w:t>
      </w:r>
      <w:r>
        <w:t xml:space="preserve">   Suitor    </w:t>
      </w:r>
      <w:r>
        <w:t xml:space="preserve">   Incoherent    </w:t>
      </w:r>
      <w:r>
        <w:t xml:space="preserve">   Culpable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Five</dc:title>
  <dcterms:created xsi:type="dcterms:W3CDTF">2021-10-11T21:12:31Z</dcterms:created>
  <dcterms:modified xsi:type="dcterms:W3CDTF">2021-10-11T21:12:31Z</dcterms:modified>
</cp:coreProperties>
</file>