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Lesson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team were _________ competitiors.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christian ________ the devil.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being revealed from under the couch, the rats...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dead, spiritless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Tiffany Haddish meeting Oprah.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His knowledge of history is....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opposite of slow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the first, Not the third but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After the loss of her baby, the mother felt...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fail this class, you will feel...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twist,squirm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secure,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amazing, astonishing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Destiny!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opposite of friendly.</w:t>
            </w:r>
          </w:p>
        </w:tc>
      </w:tr>
    </w:tbl>
    <w:p>
      <w:pPr>
        <w:pStyle w:val="WordBankMedium"/>
      </w:pPr>
      <w:r>
        <w:t xml:space="preserve">   Latter    </w:t>
      </w:r>
      <w:r>
        <w:t xml:space="preserve">   dejected    </w:t>
      </w:r>
      <w:r>
        <w:t xml:space="preserve">   despondent    </w:t>
      </w:r>
      <w:r>
        <w:t xml:space="preserve">   rebuked    </w:t>
      </w:r>
      <w:r>
        <w:t xml:space="preserve">   writhe    </w:t>
      </w:r>
      <w:r>
        <w:t xml:space="preserve">   aloof    </w:t>
      </w:r>
      <w:r>
        <w:t xml:space="preserve">   dissipate    </w:t>
      </w:r>
      <w:r>
        <w:t xml:space="preserve">   phenomenon    </w:t>
      </w:r>
      <w:r>
        <w:t xml:space="preserve">   portent    </w:t>
      </w:r>
      <w:r>
        <w:t xml:space="preserve">   Resolute    </w:t>
      </w:r>
      <w:r>
        <w:t xml:space="preserve">   countenance    </w:t>
      </w:r>
      <w:r>
        <w:t xml:space="preserve">   profound    </w:t>
      </w:r>
      <w:r>
        <w:t xml:space="preserve">   manifest    </w:t>
      </w:r>
      <w:r>
        <w:t xml:space="preserve">   prodigious    </w:t>
      </w:r>
      <w:r>
        <w:t xml:space="preserve">   Languor    </w:t>
      </w:r>
      <w:r>
        <w:t xml:space="preserve">   placate    </w:t>
      </w:r>
      <w:r>
        <w:t xml:space="preserve">   derision    </w:t>
      </w:r>
      <w:r>
        <w:t xml:space="preserve">   vivacious    </w:t>
      </w:r>
      <w:r>
        <w:t xml:space="preserve">   procure    </w:t>
      </w:r>
      <w:r>
        <w:t xml:space="preserve">   retort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!</dc:title>
  <dcterms:created xsi:type="dcterms:W3CDTF">2021-10-11T21:12:55Z</dcterms:created>
  <dcterms:modified xsi:type="dcterms:W3CDTF">2021-10-11T21:12:55Z</dcterms:modified>
</cp:coreProperties>
</file>