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Lessons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Generous, kind, forgiving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natural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correct an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allowed by law; illegal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Actively enthusiastic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Puzzling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put an end to;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Showing intense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friendly, sociable,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Duplication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Overused; lacking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hungry or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Incapable of making a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Perfect, flawless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free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destroy or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starts 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Sluggish; inactive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imitate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Clear and easily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Self-disciplined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Lessons 1-7</dc:title>
  <dcterms:created xsi:type="dcterms:W3CDTF">2021-11-27T03:34:33Z</dcterms:created>
  <dcterms:modified xsi:type="dcterms:W3CDTF">2021-11-27T03:34:33Z</dcterms:modified>
</cp:coreProperties>
</file>