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Level B Unit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repair or fix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grumpy or pouty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disturb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summary of 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next to; side by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unproductive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monotonous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endless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imply or hint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catapult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mean spirited; malicious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burgeon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cease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ruling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pay back; compensation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drip, small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insignificant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Level B Unit 1</dc:title>
  <dcterms:created xsi:type="dcterms:W3CDTF">2021-10-11T21:12:29Z</dcterms:created>
  <dcterms:modified xsi:type="dcterms:W3CDTF">2021-10-11T21:12:29Z</dcterms:modified>
</cp:coreProperties>
</file>