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List#1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intuitive feeling about the future, especially one of foreboding.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Revealing one's thoughts or feelings readily.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Terribly wicked.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arouse resentment or anger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killed becouse of their religious or other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Irrelevant to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smoothly and quietly in a stealthy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firmly to an opinion or a course of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List#1 Crossword Puzzle</dc:title>
  <dcterms:created xsi:type="dcterms:W3CDTF">2021-10-11T21:13:11Z</dcterms:created>
  <dcterms:modified xsi:type="dcterms:W3CDTF">2021-10-11T21:13:11Z</dcterms:modified>
</cp:coreProperties>
</file>