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eye is as opaque as concrete, hiding her feelings in the deepest ____ of her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sense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capitol building was embellished with ____ gold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which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Childish,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or condition contrary to common sense but probably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left an _____ hatred among the group by betraying them at the league final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strive her best effort among the pathway of challenges, hoping one day to reach her _____ of the engineering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peppermint treats were _____ to the guest until they were seized by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Scornful,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Revolutionary War, Great Britain was the United States' great ____ until French sent soldiers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Illness,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milder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casual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Pig War was the most _____ war ever as more than two thousands of British troops were sent to slaughter a single American pig.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1-10</dc:title>
  <dcterms:created xsi:type="dcterms:W3CDTF">2021-10-11T21:13:58Z</dcterms:created>
  <dcterms:modified xsi:type="dcterms:W3CDTF">2021-10-11T21:13:58Z</dcterms:modified>
</cp:coreProperties>
</file>