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secret plan by a group to do something unlawful or harmful.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characteristic of the middle class, typically with reference to its perceived materialistic values or conventional attitudes.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 or identify the presence or existence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words or expressions that are used by a particular profession or group and are difficult for others to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Fail to resist pressure, temptation, or some other negative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of subjecting a country or person to one's control, or the fact of being subjected.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practice of refraining from extramarital, or especially from all,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acceptance of or mental capacity to accept contrary opinions or beliefs at the same time, especially as a result of political indoctrination.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unidirectional, continuously operating vacuum system that transfers specimens in plastic carriers from patients to the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willingness to allow the existence of opinions or behavior that one does not necessarily agree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Softened or matured by age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Offering nothing that is stimulating or challenging.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terms:created xsi:type="dcterms:W3CDTF">2021-10-11T21:13:09Z</dcterms:created>
  <dcterms:modified xsi:type="dcterms:W3CDTF">2021-10-11T21:13:09Z</dcterms:modified>
</cp:coreProperties>
</file>