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Standing out so as to be clearly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Person who is incompetent or inept at a particular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producing a copy of a document, signature, banknote, or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 or be converted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is impossible to disentangle or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gestures, especially dramatic ones, instead of speaking or to emphasize one's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restaurant provided by an organization such as a military camp, college, factory, or company for its soldiers, students, staff,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remind one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fixed share of something that a person or group is entitled to receive or is bound to contribute.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solemn promise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and twisting; intricate and confusing.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long, slow, or dull; tiresome or monotonous.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2021-10-11T21:13:13Z</dcterms:created>
  <dcterms:modified xsi:type="dcterms:W3CDTF">2021-10-11T21:13:13Z</dcterms:modified>
</cp:coreProperties>
</file>