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holds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lives or is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exact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keep possession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exide the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Stubborn or determined or difficult to let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maintain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above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Visible surface the face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supposed to be 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you live or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11</dc:title>
  <dcterms:created xsi:type="dcterms:W3CDTF">2021-10-11T21:13:10Z</dcterms:created>
  <dcterms:modified xsi:type="dcterms:W3CDTF">2021-10-11T21:13:10Z</dcterms:modified>
</cp:coreProperties>
</file>