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put forward (an idea, theory, or point of view) for consideration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fixed amount or number of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 a practical exhibition and explanation of how something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difference or contrast between similar things 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faculty or power of using one's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art of effective or persuasive speaking or writing, especially the use of figures of speech and other compositional techniques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(of something bad) experienced or present to the maximum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top-floor or attic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yearn to possess or have (something)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lower in rank or 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or expressing overwhelming happiness or joyful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special honor or respect shown publicly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rejection of a proposal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forbidden by law, rules, or custom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cry out suddenly, especially in surprise, anger, or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event causing great and often sudden damage or suffering; a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of being childishly sulky or bad-tempered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stupid or careless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system of dividing society into hereditary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impossible to understand or interpret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courageous behavior, especially in a battle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</dc:title>
  <dcterms:created xsi:type="dcterms:W3CDTF">2021-10-11T21:13:15Z</dcterms:created>
  <dcterms:modified xsi:type="dcterms:W3CDTF">2021-10-11T21:13:15Z</dcterms:modified>
</cp:coreProperties>
</file>