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shaking of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tidal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 flat sheet of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controls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upper layer of the earth of the earths mantle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 type of ferbic intrusive igneous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fromed from the rapid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directly above the hypocenter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Molten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concentration</w:t>
            </w:r>
          </w:p>
        </w:tc>
      </w:tr>
    </w:tbl>
    <w:p>
      <w:pPr>
        <w:pStyle w:val="WordBankMedium"/>
      </w:pPr>
      <w:r>
        <w:t xml:space="preserve">   Lava    </w:t>
      </w:r>
      <w:r>
        <w:t xml:space="preserve">   plate    </w:t>
      </w:r>
      <w:r>
        <w:t xml:space="preserve">   tectonic    </w:t>
      </w:r>
      <w:r>
        <w:t xml:space="preserve">   tsunami    </w:t>
      </w:r>
      <w:r>
        <w:t xml:space="preserve">   earthquake    </w:t>
      </w:r>
      <w:r>
        <w:t xml:space="preserve">   epicenter    </w:t>
      </w:r>
      <w:r>
        <w:t xml:space="preserve">   focus    </w:t>
      </w:r>
      <w:r>
        <w:t xml:space="preserve">   granite    </w:t>
      </w:r>
      <w:r>
        <w:t xml:space="preserve">   asthenosphere    </w:t>
      </w:r>
      <w:r>
        <w:t xml:space="preserve">   basalt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</dc:title>
  <dcterms:created xsi:type="dcterms:W3CDTF">2021-10-12T20:35:27Z</dcterms:created>
  <dcterms:modified xsi:type="dcterms:W3CDTF">2021-10-12T20:35:27Z</dcterms:modified>
</cp:coreProperties>
</file>