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says don't do something and do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bring in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 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trick in a way with facts and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deal with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runs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deal with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a lie under 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16</dc:title>
  <dcterms:created xsi:type="dcterms:W3CDTF">2021-10-11T21:13:07Z</dcterms:created>
  <dcterms:modified xsi:type="dcterms:W3CDTF">2021-10-11T21:13:07Z</dcterms:modified>
</cp:coreProperties>
</file>