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 show or represent beforehand by a figure or type; foreshadow.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chief or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in accordance with established or accepted doctrines or opinions, especially in theology; unorthodox.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expressing sorrow or melancholy; mournful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great weight; heavy; massive.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imaginary island described in Sir Thomas More's Utopia (1516) as enjoying perfection in law, politics,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capacity for producing a desired result or effect; effectiveness: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soil; tarnish; discolor.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of expostulating; remonstrance; earnest and kindly protest: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agreeable, suitable, or pleasing in nature or character: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 in kind; unlike; incongruous.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 of the ordinary course of nature; exceptional or abnormal: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diluted or made impure by adulterating; pure: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place between; cause to intervene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variable; not changing or capable of being changed; static or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insulting display of contempt in words or actions; contemptuous or humiliating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warmth and earnestness of feeling: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acuteness of mental discernment and soundness of judgment.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door, gate, or entrance, especially one of imposing appearance, as to a palace.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leaving no opportunity for denial or refusal; imperative: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</dc:title>
  <dcterms:created xsi:type="dcterms:W3CDTF">2021-10-12T20:35:30Z</dcterms:created>
  <dcterms:modified xsi:type="dcterms:W3CDTF">2021-10-12T20:35:30Z</dcterms:modified>
</cp:coreProperties>
</file>