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setting aside because not good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guess or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Thus passes the glory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throw out or overboard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think that someone is right but not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well you remember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thrown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large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thrown out or thrown overboard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Visible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throw out or to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see and understand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water plant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Space,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17</dc:title>
  <dcterms:created xsi:type="dcterms:W3CDTF">2021-10-11T21:13:14Z</dcterms:created>
  <dcterms:modified xsi:type="dcterms:W3CDTF">2021-10-11T21:13:14Z</dcterms:modified>
</cp:coreProperties>
</file>