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stupid or clumsy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weird; distorted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happening once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who abuses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fight or quarrel over something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document that shows a person voluntarily gives up  a right, claim or privilege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cat-like; a member of the cat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speechless because of shock or amazement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stare stupidly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poisonous; unhealthy;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vicious; cruel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#1</dc:title>
  <dcterms:created xsi:type="dcterms:W3CDTF">2021-10-11T21:12:25Z</dcterms:created>
  <dcterms:modified xsi:type="dcterms:W3CDTF">2021-10-11T21:12:25Z</dcterms:modified>
</cp:coreProperties>
</file>