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List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Ask questions of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Lay down authoritatively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Harm a good reputation of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Exclude someone from a friend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Restrain (a reaction) or stop oneself acting on (an emotion).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Certain to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hindrance or obstruction in doing something.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Give comfort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Angry or dissatisfied.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widespread occurrence of an infectious disease in a community at a particular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Having or showing a willingness to act dishonestly in return for money or personal gain.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Showing a critical attitude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Frighten or overawe (someone)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Feeling great 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Acting without forethought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List 1</dc:title>
  <dcterms:created xsi:type="dcterms:W3CDTF">2021-10-14T03:41:10Z</dcterms:created>
  <dcterms:modified xsi:type="dcterms:W3CDTF">2021-10-14T03:41:10Z</dcterms:modified>
</cp:coreProperties>
</file>