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loud, unpleasant, and prolonged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tomb, grave, or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guilt that prevents or follows the doing of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supplicates- to pray humbly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 or speech that is indiscreet or displays a lack of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gratuity or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order of proclamation issued by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 and without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Roaming about and ravaging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or noisy commotion or disturbance of a crowd or mob</w:t>
            </w:r>
          </w:p>
        </w:tc>
      </w:tr>
    </w:tbl>
    <w:p>
      <w:pPr>
        <w:pStyle w:val="WordBankMedium"/>
      </w:pPr>
      <w:r>
        <w:t xml:space="preserve">   Brazen    </w:t>
      </w:r>
      <w:r>
        <w:t xml:space="preserve">   Compunction    </w:t>
      </w:r>
      <w:r>
        <w:t xml:space="preserve">   Suppliant    </w:t>
      </w:r>
      <w:r>
        <w:t xml:space="preserve">   Din    </w:t>
      </w:r>
      <w:r>
        <w:t xml:space="preserve">   Indiscretion    </w:t>
      </w:r>
      <w:r>
        <w:t xml:space="preserve">   Marauding     </w:t>
      </w:r>
      <w:r>
        <w:t xml:space="preserve">   Tumult     </w:t>
      </w:r>
      <w:r>
        <w:t xml:space="preserve">   Sepulcher     </w:t>
      </w:r>
      <w:r>
        <w:t xml:space="preserve">   Perquisites    </w:t>
      </w:r>
      <w:r>
        <w:t xml:space="preserve">   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#1</dc:title>
  <dcterms:created xsi:type="dcterms:W3CDTF">2021-10-11T21:13:16Z</dcterms:created>
  <dcterms:modified xsi:type="dcterms:W3CDTF">2021-10-11T21:13:16Z</dcterms:modified>
</cp:coreProperties>
</file>