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#24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full view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going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get rid of something undersible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go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sociable; fond of the company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bubbly; lively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strive to equal or surpass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"return" argument to something just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brief; to the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threatening</w:t>
            </w:r>
          </w:p>
        </w:tc>
      </w:tr>
    </w:tbl>
    <w:p>
      <w:pPr>
        <w:pStyle w:val="WordBankMedium"/>
      </w:pPr>
      <w:r>
        <w:t xml:space="preserve">   culmination    </w:t>
      </w:r>
      <w:r>
        <w:t xml:space="preserve">   ominous    </w:t>
      </w:r>
      <w:r>
        <w:t xml:space="preserve">   diminutive    </w:t>
      </w:r>
      <w:r>
        <w:t xml:space="preserve">   perpetual    </w:t>
      </w:r>
      <w:r>
        <w:t xml:space="preserve">   terse    </w:t>
      </w:r>
      <w:r>
        <w:t xml:space="preserve">   purge    </w:t>
      </w:r>
      <w:r>
        <w:t xml:space="preserve">   panorama    </w:t>
      </w:r>
      <w:r>
        <w:t xml:space="preserve">   gregarious    </w:t>
      </w:r>
      <w:r>
        <w:t xml:space="preserve">   rebuttal    </w:t>
      </w:r>
      <w:r>
        <w:t xml:space="preserve">   effervescent    </w:t>
      </w:r>
      <w:r>
        <w:t xml:space="preserve">   emulate    </w:t>
      </w:r>
      <w:r>
        <w:t xml:space="preserve">   vacillate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#24</dc:title>
  <dcterms:created xsi:type="dcterms:W3CDTF">2021-10-11T21:14:10Z</dcterms:created>
  <dcterms:modified xsi:type="dcterms:W3CDTF">2021-10-11T21:14:10Z</dcterms:modified>
</cp:coreProperties>
</file>