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music) relating to or having the form or character of a symphony.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 or design (an internal combustion engine) with a supercharger.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 between two different organisms living in close physical association, typically to the advantage of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the highest quality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existing or occurring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junction between two nerve cells, consisting of a minute gap across which impulses pass by diffusion of a neurotransmitter.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exceptional ability or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manifestation or event) attributed to some force beyond scientific understanding or the laws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combination or composition, in particular.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the place of (a person or thing previously in authority or use); supplant.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where a Jewish assembly or congregation meets for religious worship and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phrase that means exactly or nearly the same as another word or phrase in the same language,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identical on both sides of a central line; unsymmetrical; lacking symmetry : Most faces are asymmetric. 2. (of a logical or mathematical relation) holding true of members of a class in one order but not in the opposite order, as in the relation “being an ancestor of.”.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involving or denoting a speed greater than that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substance) made by chemical synthesis, especially to imitate a natural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bacterium that is useful in biotechnology, typically one that has been genetically engineered to enhance its usefulness for a particular purpose.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27</dc:title>
  <dcterms:created xsi:type="dcterms:W3CDTF">2021-10-11T21:13:58Z</dcterms:created>
  <dcterms:modified xsi:type="dcterms:W3CDTF">2021-10-11T21:13:58Z</dcterms:modified>
</cp:coreProperties>
</file>