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List 2C-2019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Judge the quality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interpretation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explain the meaning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credible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 what someone said/wrote using different words, to make it shorter,clear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interpret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putting something into operation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allowed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evaluation or estimation of the nature, quality, or ability of something/someone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literally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explanation or way of explaining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summary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be believed; convincing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assessment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literal manner or sense; exactly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paraphrase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brief statement or account of the main points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assess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 loud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aloud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yes, you 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application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2C-2019</dc:title>
  <dcterms:created xsi:type="dcterms:W3CDTF">2021-10-11T21:14:25Z</dcterms:created>
  <dcterms:modified xsi:type="dcterms:W3CDTF">2021-10-11T21:14:25Z</dcterms:modified>
</cp:coreProperties>
</file>