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violent in action or spirit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waver in mind or opinion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refrain from claiming or insisting on; give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unmoved by persuasion; pity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wicked or villainous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unreasonable fear or hatred of foreigners or strangers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generous in forgiving an insult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provide with proper or necessary skills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shows zeal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opposed to war or to violence of any kind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few words to express a lot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or being everywhere, expecially at the same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favorable to or promoting health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inclined to silence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start; cause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forth or produce by a natural process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</dc:title>
  <dcterms:created xsi:type="dcterms:W3CDTF">2021-10-11T21:12:38Z</dcterms:created>
  <dcterms:modified xsi:type="dcterms:W3CDTF">2021-10-11T21:12:38Z</dcterms:modified>
</cp:coreProperties>
</file>