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forth or produce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Existing or being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Unreasonable fear or hatred of foreigners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provide with proper or necessary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opposed to violence or war of any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refrain from claiming or insisting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Violent in action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waver in mind or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Promoting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Generous; high-minded;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wicked; villainous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Unmoved by persuasion or felings; stuborn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Synonym: 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Synonym: Fanatic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start or cause burning or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Reserved in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#2</dc:title>
  <dcterms:created xsi:type="dcterms:W3CDTF">2021-10-11T21:12:52Z</dcterms:created>
  <dcterms:modified xsi:type="dcterms:W3CDTF">2021-10-11T21:12:52Z</dcterms:modified>
</cp:coreProperties>
</file>